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3C152" w14:textId="77777777" w:rsidR="00096A8E" w:rsidRPr="00096A8E" w:rsidRDefault="00096A8E" w:rsidP="00096A8E">
      <w:pPr>
        <w:spacing w:after="0" w:line="240" w:lineRule="auto"/>
        <w:rPr>
          <w:rFonts w:ascii="Times New Roman" w:hAnsi="Times New Roman" w:cs="Times New Roman"/>
          <w:b/>
          <w:sz w:val="20"/>
          <w:szCs w:val="20"/>
          <w:lang w:val="kk-KZ"/>
        </w:rPr>
      </w:pPr>
      <w:r w:rsidRPr="00096A8E">
        <w:rPr>
          <w:rFonts w:ascii="Times New Roman" w:hAnsi="Times New Roman" w:cs="Times New Roman"/>
          <w:b/>
          <w:sz w:val="20"/>
          <w:szCs w:val="20"/>
          <w:lang w:val="kk-KZ"/>
        </w:rPr>
        <w:t>781222402935</w:t>
      </w:r>
    </w:p>
    <w:p w14:paraId="1E5C0E0E" w14:textId="77777777" w:rsidR="00096A8E" w:rsidRPr="00096A8E" w:rsidRDefault="00096A8E" w:rsidP="00096A8E">
      <w:pPr>
        <w:spacing w:after="0" w:line="240" w:lineRule="auto"/>
        <w:rPr>
          <w:rFonts w:ascii="Times New Roman" w:hAnsi="Times New Roman" w:cs="Times New Roman"/>
          <w:b/>
          <w:sz w:val="20"/>
          <w:szCs w:val="20"/>
          <w:lang w:val="kk-KZ"/>
        </w:rPr>
      </w:pPr>
      <w:r w:rsidRPr="00096A8E">
        <w:rPr>
          <w:rFonts w:ascii="Times New Roman" w:hAnsi="Times New Roman" w:cs="Times New Roman"/>
          <w:b/>
          <w:sz w:val="20"/>
          <w:szCs w:val="20"/>
          <w:lang w:val="kk-KZ"/>
        </w:rPr>
        <w:t>АЙЫПОВА Матлуба Абатовна,</w:t>
      </w:r>
    </w:p>
    <w:p w14:paraId="4C93E974" w14:textId="77777777" w:rsidR="00096A8E" w:rsidRPr="00096A8E" w:rsidRDefault="00096A8E" w:rsidP="00096A8E">
      <w:pPr>
        <w:spacing w:after="0" w:line="240" w:lineRule="auto"/>
        <w:rPr>
          <w:rFonts w:ascii="Times New Roman" w:hAnsi="Times New Roman" w:cs="Times New Roman"/>
          <w:b/>
          <w:sz w:val="20"/>
          <w:szCs w:val="20"/>
          <w:lang w:val="kk-KZ"/>
        </w:rPr>
      </w:pPr>
      <w:r w:rsidRPr="00096A8E">
        <w:rPr>
          <w:rFonts w:ascii="Times New Roman" w:hAnsi="Times New Roman" w:cs="Times New Roman"/>
          <w:b/>
          <w:sz w:val="20"/>
          <w:szCs w:val="20"/>
          <w:lang w:val="kk-KZ"/>
        </w:rPr>
        <w:t>"Серт" шағын жинақты жалпы білім беретін мектебінің бастауыш сынып мұғалімі.</w:t>
      </w:r>
    </w:p>
    <w:p w14:paraId="616FF416" w14:textId="77777777" w:rsidR="00096A8E" w:rsidRPr="00096A8E" w:rsidRDefault="00096A8E" w:rsidP="00096A8E">
      <w:pPr>
        <w:spacing w:after="0" w:line="240" w:lineRule="auto"/>
        <w:rPr>
          <w:rFonts w:ascii="Times New Roman" w:hAnsi="Times New Roman" w:cs="Times New Roman"/>
          <w:b/>
          <w:sz w:val="20"/>
          <w:szCs w:val="20"/>
          <w:lang w:val="kk-KZ"/>
        </w:rPr>
      </w:pPr>
      <w:r w:rsidRPr="00096A8E">
        <w:rPr>
          <w:rFonts w:ascii="Times New Roman" w:hAnsi="Times New Roman" w:cs="Times New Roman"/>
          <w:b/>
          <w:sz w:val="20"/>
          <w:szCs w:val="20"/>
          <w:lang w:val="kk-KZ"/>
        </w:rPr>
        <w:t>Түркістан облысы, Сауран ауданы</w:t>
      </w:r>
    </w:p>
    <w:p w14:paraId="76227FD0" w14:textId="77777777" w:rsidR="0077181F" w:rsidRPr="00096A8E" w:rsidRDefault="0077181F" w:rsidP="00096A8E">
      <w:pPr>
        <w:spacing w:after="0" w:line="240" w:lineRule="auto"/>
        <w:rPr>
          <w:rFonts w:ascii="Times New Roman" w:hAnsi="Times New Roman" w:cs="Times New Roman"/>
          <w:b/>
          <w:sz w:val="20"/>
          <w:szCs w:val="20"/>
          <w:lang w:val="kk-KZ"/>
        </w:rPr>
      </w:pPr>
    </w:p>
    <w:p w14:paraId="787383AA" w14:textId="7E9E3684" w:rsidR="00EC4ACF" w:rsidRPr="00096A8E" w:rsidRDefault="00096A8E" w:rsidP="00096A8E">
      <w:pPr>
        <w:spacing w:after="0" w:line="240" w:lineRule="auto"/>
        <w:jc w:val="center"/>
        <w:rPr>
          <w:rFonts w:ascii="Times New Roman" w:hAnsi="Times New Roman" w:cs="Times New Roman"/>
          <w:b/>
          <w:sz w:val="20"/>
          <w:szCs w:val="20"/>
          <w:lang w:val="kk-KZ"/>
        </w:rPr>
      </w:pPr>
      <w:r w:rsidRPr="00096A8E">
        <w:rPr>
          <w:rFonts w:ascii="Times New Roman" w:hAnsi="Times New Roman" w:cs="Times New Roman"/>
          <w:b/>
          <w:sz w:val="20"/>
          <w:szCs w:val="20"/>
          <w:lang w:val="kk-KZ"/>
        </w:rPr>
        <w:t>30 ӘДІСІ АРҚЫЛЫ ОҚУШЫЛАРДЫ ЖЫЛДАМ ОҚУҒА БЕЙІМДЕУ</w:t>
      </w:r>
    </w:p>
    <w:p w14:paraId="1EF3CDE1" w14:textId="77777777" w:rsidR="00096A8E" w:rsidRPr="00096A8E" w:rsidRDefault="00096A8E" w:rsidP="00096A8E">
      <w:pPr>
        <w:spacing w:after="0" w:line="240" w:lineRule="auto"/>
        <w:rPr>
          <w:rFonts w:ascii="Times New Roman" w:hAnsi="Times New Roman" w:cs="Times New Roman"/>
          <w:sz w:val="20"/>
          <w:szCs w:val="20"/>
          <w:lang w:val="kk-KZ"/>
        </w:rPr>
      </w:pPr>
    </w:p>
    <w:p w14:paraId="41537A1C" w14:textId="77777777" w:rsidR="00096A8E" w:rsidRDefault="0077181F" w:rsidP="00096A8E">
      <w:pPr>
        <w:spacing w:after="0" w:line="240" w:lineRule="auto"/>
        <w:rPr>
          <w:rFonts w:ascii="Times New Roman" w:hAnsi="Times New Roman" w:cs="Times New Roman"/>
          <w:sz w:val="20"/>
          <w:szCs w:val="20"/>
          <w:lang w:val="kk-KZ"/>
        </w:rPr>
      </w:pPr>
      <w:r w:rsidRPr="00096A8E">
        <w:rPr>
          <w:rFonts w:ascii="Times New Roman" w:hAnsi="Times New Roman" w:cs="Times New Roman"/>
          <w:sz w:val="20"/>
          <w:szCs w:val="20"/>
          <w:lang w:val="kk-KZ"/>
        </w:rPr>
        <w:t>Бастауыш сынып оқушылары үшін оқуды меңгеру — оқу үдерісінің ең маңызды кезеңдерінің бірі. Оқу дағдысы дұрыс қалыптаспаған оқ</w:t>
      </w:r>
      <w:bookmarkStart w:id="0" w:name="_GoBack"/>
      <w:bookmarkEnd w:id="0"/>
      <w:r w:rsidRPr="00096A8E">
        <w:rPr>
          <w:rFonts w:ascii="Times New Roman" w:hAnsi="Times New Roman" w:cs="Times New Roman"/>
          <w:sz w:val="20"/>
          <w:szCs w:val="20"/>
          <w:lang w:val="kk-KZ"/>
        </w:rPr>
        <w:t>ушының басқа пәндер бойынша да үлгерімі төмендейді. Сондықтан балалардың оқу қарқынын арттыру — бүгінгі бастауыш мектеп алдындағы басты міндеттердің бірі. Осы орайда «30 әдісі» — оқушыларды жылдам әрі түсініп оқуға үйретудің тиімді тәсілдерінің бірі болып табылады.</w:t>
      </w:r>
      <w:r w:rsidR="00BF4D4C" w:rsidRPr="00096A8E">
        <w:rPr>
          <w:rFonts w:ascii="Times New Roman" w:hAnsi="Times New Roman" w:cs="Times New Roman"/>
          <w:sz w:val="20"/>
          <w:szCs w:val="20"/>
          <w:lang w:val="kk-KZ"/>
        </w:rPr>
        <w:t xml:space="preserve"> </w:t>
      </w:r>
      <w:r w:rsidRPr="00096A8E">
        <w:rPr>
          <w:rFonts w:ascii="Times New Roman" w:hAnsi="Times New Roman" w:cs="Times New Roman"/>
          <w:sz w:val="20"/>
          <w:szCs w:val="20"/>
          <w:lang w:val="kk-KZ"/>
        </w:rPr>
        <w:t>«30 әдісі» дегеніміз — оқушыны әрбір 30 секунд сайын 30 сөзден оқуға дағдыландыру тәсілі. Әдістің негізгі мақсаты — баланың оқу жылдамдығын арттыра отырып, мәтінді дұрыс әрі түсініп оқуына жағдай жаса</w:t>
      </w:r>
      <w:r w:rsidR="00074033" w:rsidRPr="00096A8E">
        <w:rPr>
          <w:rFonts w:ascii="Times New Roman" w:hAnsi="Times New Roman" w:cs="Times New Roman"/>
          <w:sz w:val="20"/>
          <w:szCs w:val="20"/>
          <w:lang w:val="kk-KZ"/>
        </w:rPr>
        <w:t>у.</w:t>
      </w:r>
    </w:p>
    <w:p w14:paraId="7E635633" w14:textId="77777777" w:rsidR="00096A8E" w:rsidRDefault="0077181F" w:rsidP="00096A8E">
      <w:pPr>
        <w:spacing w:after="0" w:line="240" w:lineRule="auto"/>
        <w:rPr>
          <w:rFonts w:ascii="Times New Roman" w:hAnsi="Times New Roman" w:cs="Times New Roman"/>
          <w:sz w:val="20"/>
          <w:szCs w:val="20"/>
          <w:lang w:val="kk-KZ"/>
        </w:rPr>
      </w:pPr>
      <w:r w:rsidRPr="00096A8E">
        <w:rPr>
          <w:rFonts w:ascii="Times New Roman" w:hAnsi="Times New Roman" w:cs="Times New Roman"/>
          <w:sz w:val="20"/>
          <w:szCs w:val="20"/>
          <w:lang w:val="kk-KZ"/>
        </w:rPr>
        <w:t>Әдістің принципі:</w:t>
      </w:r>
    </w:p>
    <w:p w14:paraId="485B44D5" w14:textId="77777777" w:rsidR="00096A8E" w:rsidRDefault="0077181F" w:rsidP="00096A8E">
      <w:pPr>
        <w:spacing w:after="0" w:line="240" w:lineRule="auto"/>
        <w:rPr>
          <w:rFonts w:ascii="Times New Roman" w:hAnsi="Times New Roman" w:cs="Times New Roman"/>
          <w:sz w:val="20"/>
          <w:szCs w:val="20"/>
          <w:lang w:val="kk-KZ"/>
        </w:rPr>
      </w:pPr>
      <w:r w:rsidRPr="00096A8E">
        <w:rPr>
          <w:rFonts w:ascii="Times New Roman" w:hAnsi="Times New Roman" w:cs="Times New Roman"/>
          <w:sz w:val="20"/>
          <w:szCs w:val="20"/>
          <w:lang w:val="kk-KZ"/>
        </w:rPr>
        <w:t>- 30</w:t>
      </w:r>
      <w:r w:rsidR="00096A8E">
        <w:rPr>
          <w:rFonts w:ascii="Times New Roman" w:hAnsi="Times New Roman" w:cs="Times New Roman"/>
          <w:sz w:val="20"/>
          <w:szCs w:val="20"/>
          <w:lang w:val="kk-KZ"/>
        </w:rPr>
        <w:t xml:space="preserve"> секунд ішінде 30 сөз оқи білу.</w:t>
      </w:r>
    </w:p>
    <w:p w14:paraId="23669F56" w14:textId="77777777" w:rsidR="00096A8E" w:rsidRDefault="0077181F" w:rsidP="00096A8E">
      <w:pPr>
        <w:spacing w:after="0" w:line="240" w:lineRule="auto"/>
        <w:rPr>
          <w:rFonts w:ascii="Times New Roman" w:hAnsi="Times New Roman" w:cs="Times New Roman"/>
          <w:sz w:val="20"/>
          <w:szCs w:val="20"/>
          <w:lang w:val="kk-KZ"/>
        </w:rPr>
      </w:pPr>
      <w:r w:rsidRPr="00096A8E">
        <w:rPr>
          <w:rFonts w:ascii="Times New Roman" w:hAnsi="Times New Roman" w:cs="Times New Roman"/>
          <w:sz w:val="20"/>
          <w:szCs w:val="20"/>
          <w:lang w:val="kk-KZ"/>
        </w:rPr>
        <w:t>- Оқылған мәтінді</w:t>
      </w:r>
      <w:r w:rsidR="00096A8E">
        <w:rPr>
          <w:rFonts w:ascii="Times New Roman" w:hAnsi="Times New Roman" w:cs="Times New Roman"/>
          <w:sz w:val="20"/>
          <w:szCs w:val="20"/>
          <w:lang w:val="kk-KZ"/>
        </w:rPr>
        <w:t xml:space="preserve"> толық түсіну.</w:t>
      </w:r>
    </w:p>
    <w:p w14:paraId="02489713" w14:textId="77777777" w:rsidR="00096A8E" w:rsidRDefault="0077181F" w:rsidP="00096A8E">
      <w:pPr>
        <w:spacing w:after="0" w:line="240" w:lineRule="auto"/>
        <w:rPr>
          <w:rFonts w:ascii="Times New Roman" w:hAnsi="Times New Roman" w:cs="Times New Roman"/>
          <w:sz w:val="20"/>
          <w:szCs w:val="20"/>
          <w:lang w:val="kk-KZ"/>
        </w:rPr>
      </w:pPr>
      <w:r w:rsidRPr="00096A8E">
        <w:rPr>
          <w:rFonts w:ascii="Times New Roman" w:hAnsi="Times New Roman" w:cs="Times New Roman"/>
          <w:sz w:val="20"/>
          <w:szCs w:val="20"/>
          <w:lang w:val="kk-KZ"/>
        </w:rPr>
        <w:t>- Мәтін</w:t>
      </w:r>
      <w:r w:rsidR="00096A8E">
        <w:rPr>
          <w:rFonts w:ascii="Times New Roman" w:hAnsi="Times New Roman" w:cs="Times New Roman"/>
          <w:sz w:val="20"/>
          <w:szCs w:val="20"/>
          <w:lang w:val="kk-KZ"/>
        </w:rPr>
        <w:t>ді қате жібермей, тоқтамай оқу.</w:t>
      </w:r>
    </w:p>
    <w:p w14:paraId="66E04A93" w14:textId="35D86ECC" w:rsidR="00096A8E" w:rsidRDefault="0077181F" w:rsidP="00096A8E">
      <w:pPr>
        <w:spacing w:after="0" w:line="240" w:lineRule="auto"/>
        <w:rPr>
          <w:rFonts w:ascii="Times New Roman" w:hAnsi="Times New Roman" w:cs="Times New Roman"/>
          <w:sz w:val="20"/>
          <w:szCs w:val="20"/>
          <w:lang w:val="kk-KZ"/>
        </w:rPr>
      </w:pPr>
      <w:r w:rsidRPr="00096A8E">
        <w:rPr>
          <w:rFonts w:ascii="Times New Roman" w:hAnsi="Times New Roman" w:cs="Times New Roman"/>
          <w:sz w:val="20"/>
          <w:szCs w:val="20"/>
          <w:lang w:val="kk-KZ"/>
        </w:rPr>
        <w:t>- Әр күн сайын оқу жылдамдығын бақылай отырып, нәтижені арттыру.</w:t>
      </w:r>
    </w:p>
    <w:p w14:paraId="394557C7" w14:textId="6F11B55B" w:rsidR="00096A8E" w:rsidRDefault="0077181F" w:rsidP="00096A8E">
      <w:pPr>
        <w:spacing w:after="0" w:line="240" w:lineRule="auto"/>
        <w:rPr>
          <w:rFonts w:ascii="Times New Roman" w:hAnsi="Times New Roman" w:cs="Times New Roman"/>
          <w:sz w:val="20"/>
          <w:szCs w:val="20"/>
          <w:lang w:val="kk-KZ"/>
        </w:rPr>
      </w:pPr>
      <w:r w:rsidRPr="00096A8E">
        <w:rPr>
          <w:rFonts w:ascii="Times New Roman" w:hAnsi="Times New Roman" w:cs="Times New Roman"/>
          <w:sz w:val="20"/>
          <w:szCs w:val="20"/>
          <w:lang w:val="kk-KZ"/>
        </w:rPr>
        <w:t>30 әдісін қолдану жолдары</w:t>
      </w:r>
      <w:r w:rsidR="003D366C" w:rsidRPr="00096A8E">
        <w:rPr>
          <w:rFonts w:ascii="Times New Roman" w:hAnsi="Times New Roman" w:cs="Times New Roman"/>
          <w:sz w:val="20"/>
          <w:szCs w:val="20"/>
          <w:lang w:val="kk-KZ"/>
        </w:rPr>
        <w:t>:</w:t>
      </w:r>
    </w:p>
    <w:p w14:paraId="6202E6CC" w14:textId="43CEC96A" w:rsidR="00096A8E" w:rsidRDefault="0077181F" w:rsidP="00096A8E">
      <w:pPr>
        <w:spacing w:after="0" w:line="240" w:lineRule="auto"/>
        <w:rPr>
          <w:rFonts w:ascii="Times New Roman" w:hAnsi="Times New Roman" w:cs="Times New Roman"/>
          <w:sz w:val="20"/>
          <w:szCs w:val="20"/>
          <w:lang w:val="kk-KZ"/>
        </w:rPr>
      </w:pPr>
      <w:r w:rsidRPr="00096A8E">
        <w:rPr>
          <w:rFonts w:ascii="Times New Roman" w:hAnsi="Times New Roman" w:cs="Times New Roman"/>
          <w:sz w:val="20"/>
          <w:szCs w:val="20"/>
          <w:lang w:val="kk-KZ"/>
        </w:rPr>
        <w:t>Оқушыларды деңгейге бөлу:</w:t>
      </w:r>
    </w:p>
    <w:p w14:paraId="1EEAA592" w14:textId="25442F14" w:rsidR="00096A8E" w:rsidRDefault="003D366C" w:rsidP="00096A8E">
      <w:pPr>
        <w:spacing w:after="0" w:line="240" w:lineRule="auto"/>
        <w:rPr>
          <w:rFonts w:ascii="Times New Roman" w:hAnsi="Times New Roman" w:cs="Times New Roman"/>
          <w:sz w:val="20"/>
          <w:szCs w:val="20"/>
          <w:lang w:val="kk-KZ"/>
        </w:rPr>
      </w:pPr>
      <w:r w:rsidRPr="00096A8E">
        <w:rPr>
          <w:rFonts w:ascii="Times New Roman" w:hAnsi="Times New Roman" w:cs="Times New Roman"/>
          <w:sz w:val="20"/>
          <w:szCs w:val="20"/>
          <w:lang w:val="kk-KZ"/>
        </w:rPr>
        <w:t xml:space="preserve">1 </w:t>
      </w:r>
      <w:r w:rsidR="0077181F" w:rsidRPr="00096A8E">
        <w:rPr>
          <w:rFonts w:ascii="Times New Roman" w:hAnsi="Times New Roman" w:cs="Times New Roman"/>
          <w:sz w:val="20"/>
          <w:szCs w:val="20"/>
          <w:lang w:val="kk-KZ"/>
        </w:rPr>
        <w:t>Алдымен сыныптағы оқушылардың оқу қарқынын анықтап, оларды жылдамдығы мен түсіну қабілетіне қарай бірнеше топқа бөлу керек (мысалы: баяу оқитындар, орташа оқитындар, жылдам оқитындар).</w:t>
      </w:r>
    </w:p>
    <w:p w14:paraId="7F1384DD" w14:textId="77777777" w:rsidR="00096A8E" w:rsidRDefault="00096A8E" w:rsidP="00096A8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 Мәтінді дұрыс таңдау:</w:t>
      </w:r>
    </w:p>
    <w:p w14:paraId="0E101CEC" w14:textId="77777777" w:rsidR="00096A8E" w:rsidRDefault="0077181F" w:rsidP="00096A8E">
      <w:pPr>
        <w:spacing w:after="0" w:line="240" w:lineRule="auto"/>
        <w:rPr>
          <w:rFonts w:ascii="Times New Roman" w:hAnsi="Times New Roman" w:cs="Times New Roman"/>
          <w:sz w:val="20"/>
          <w:szCs w:val="20"/>
          <w:lang w:val="kk-KZ"/>
        </w:rPr>
      </w:pPr>
      <w:r w:rsidRPr="00096A8E">
        <w:rPr>
          <w:rFonts w:ascii="Times New Roman" w:hAnsi="Times New Roman" w:cs="Times New Roman"/>
          <w:sz w:val="20"/>
          <w:szCs w:val="20"/>
          <w:lang w:val="kk-KZ"/>
        </w:rPr>
        <w:t>- Мәтін</w:t>
      </w:r>
      <w:r w:rsidR="00096A8E">
        <w:rPr>
          <w:rFonts w:ascii="Times New Roman" w:hAnsi="Times New Roman" w:cs="Times New Roman"/>
          <w:sz w:val="20"/>
          <w:szCs w:val="20"/>
          <w:lang w:val="kk-KZ"/>
        </w:rPr>
        <w:t xml:space="preserve"> 90–100 сөзден тұруы керек.</w:t>
      </w:r>
    </w:p>
    <w:p w14:paraId="3DC40FE3" w14:textId="77777777" w:rsidR="00096A8E" w:rsidRDefault="0077181F" w:rsidP="00096A8E">
      <w:pPr>
        <w:spacing w:after="0" w:line="240" w:lineRule="auto"/>
        <w:rPr>
          <w:rFonts w:ascii="Times New Roman" w:hAnsi="Times New Roman" w:cs="Times New Roman"/>
          <w:sz w:val="20"/>
          <w:szCs w:val="20"/>
          <w:lang w:val="kk-KZ"/>
        </w:rPr>
      </w:pPr>
      <w:r w:rsidRPr="00096A8E">
        <w:rPr>
          <w:rFonts w:ascii="Times New Roman" w:hAnsi="Times New Roman" w:cs="Times New Roman"/>
          <w:sz w:val="20"/>
          <w:szCs w:val="20"/>
          <w:lang w:val="kk-KZ"/>
        </w:rPr>
        <w:t>- Мәтіннің мазмұны</w:t>
      </w:r>
      <w:r w:rsidR="00096A8E">
        <w:rPr>
          <w:rFonts w:ascii="Times New Roman" w:hAnsi="Times New Roman" w:cs="Times New Roman"/>
          <w:sz w:val="20"/>
          <w:szCs w:val="20"/>
          <w:lang w:val="kk-KZ"/>
        </w:rPr>
        <w:t xml:space="preserve"> түсінікті, қызықты болуы шарт.</w:t>
      </w:r>
    </w:p>
    <w:p w14:paraId="38C88731" w14:textId="25A242D8" w:rsidR="00096A8E" w:rsidRDefault="0077181F" w:rsidP="00096A8E">
      <w:pPr>
        <w:spacing w:after="0" w:line="240" w:lineRule="auto"/>
        <w:rPr>
          <w:rFonts w:ascii="Times New Roman" w:hAnsi="Times New Roman" w:cs="Times New Roman"/>
          <w:sz w:val="20"/>
          <w:szCs w:val="20"/>
          <w:lang w:val="kk-KZ"/>
        </w:rPr>
      </w:pPr>
      <w:r w:rsidRPr="00096A8E">
        <w:rPr>
          <w:rFonts w:ascii="Times New Roman" w:hAnsi="Times New Roman" w:cs="Times New Roman"/>
          <w:sz w:val="20"/>
          <w:szCs w:val="20"/>
          <w:lang w:val="kk-KZ"/>
        </w:rPr>
        <w:t>- Мәтіннің сөйлемдері қысқа әрі нақты болуы керек.</w:t>
      </w:r>
    </w:p>
    <w:p w14:paraId="109F4AFE" w14:textId="77777777" w:rsidR="00096A8E" w:rsidRDefault="00096A8E" w:rsidP="00096A8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3. Уақытпен жұмыс істеу:</w:t>
      </w:r>
    </w:p>
    <w:p w14:paraId="15868CA6" w14:textId="77777777" w:rsidR="00096A8E" w:rsidRDefault="0077181F" w:rsidP="00096A8E">
      <w:pPr>
        <w:spacing w:after="0" w:line="240" w:lineRule="auto"/>
        <w:rPr>
          <w:rFonts w:ascii="Times New Roman" w:hAnsi="Times New Roman" w:cs="Times New Roman"/>
          <w:sz w:val="20"/>
          <w:szCs w:val="20"/>
          <w:lang w:val="kk-KZ"/>
        </w:rPr>
      </w:pPr>
      <w:r w:rsidRPr="00096A8E">
        <w:rPr>
          <w:rFonts w:ascii="Times New Roman" w:hAnsi="Times New Roman" w:cs="Times New Roman"/>
          <w:sz w:val="20"/>
          <w:szCs w:val="20"/>
          <w:lang w:val="kk-KZ"/>
        </w:rPr>
        <w:t>- Сағат немесе секундом</w:t>
      </w:r>
      <w:r w:rsidR="00096A8E">
        <w:rPr>
          <w:rFonts w:ascii="Times New Roman" w:hAnsi="Times New Roman" w:cs="Times New Roman"/>
          <w:sz w:val="20"/>
          <w:szCs w:val="20"/>
          <w:lang w:val="kk-KZ"/>
        </w:rPr>
        <w:t>ер арқылы 30 секундты белгілеу.</w:t>
      </w:r>
    </w:p>
    <w:p w14:paraId="59FD93A4" w14:textId="77777777" w:rsidR="00096A8E" w:rsidRDefault="0077181F" w:rsidP="00096A8E">
      <w:pPr>
        <w:spacing w:after="0" w:line="240" w:lineRule="auto"/>
        <w:rPr>
          <w:rFonts w:ascii="Times New Roman" w:hAnsi="Times New Roman" w:cs="Times New Roman"/>
          <w:sz w:val="20"/>
          <w:szCs w:val="20"/>
          <w:lang w:val="kk-KZ"/>
        </w:rPr>
      </w:pPr>
      <w:r w:rsidRPr="00096A8E">
        <w:rPr>
          <w:rFonts w:ascii="Times New Roman" w:hAnsi="Times New Roman" w:cs="Times New Roman"/>
          <w:sz w:val="20"/>
          <w:szCs w:val="20"/>
          <w:lang w:val="kk-KZ"/>
        </w:rPr>
        <w:t>- Белгі берілгенде оқушы мәтінді оқуды бастайды және 30 секунд ішінде қанша сөз оқығанын санайды.</w:t>
      </w:r>
    </w:p>
    <w:p w14:paraId="5015826D" w14:textId="77777777" w:rsidR="00096A8E" w:rsidRDefault="00096A8E" w:rsidP="00096A8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4. Қателерді талдау:</w:t>
      </w:r>
    </w:p>
    <w:p w14:paraId="3F9F5150" w14:textId="77777777" w:rsidR="00096A8E" w:rsidRDefault="0077181F" w:rsidP="00096A8E">
      <w:pPr>
        <w:spacing w:after="0" w:line="240" w:lineRule="auto"/>
        <w:rPr>
          <w:rFonts w:ascii="Times New Roman" w:hAnsi="Times New Roman" w:cs="Times New Roman"/>
          <w:sz w:val="20"/>
          <w:szCs w:val="20"/>
          <w:lang w:val="kk-KZ"/>
        </w:rPr>
      </w:pPr>
      <w:r w:rsidRPr="00096A8E">
        <w:rPr>
          <w:rFonts w:ascii="Times New Roman" w:hAnsi="Times New Roman" w:cs="Times New Roman"/>
          <w:sz w:val="20"/>
          <w:szCs w:val="20"/>
          <w:lang w:val="kk-KZ"/>
        </w:rPr>
        <w:t>- Оқылған сөздер санын есептеу ғана емес, қат</w:t>
      </w:r>
      <w:r w:rsidR="00096A8E">
        <w:rPr>
          <w:rFonts w:ascii="Times New Roman" w:hAnsi="Times New Roman" w:cs="Times New Roman"/>
          <w:sz w:val="20"/>
          <w:szCs w:val="20"/>
          <w:lang w:val="kk-KZ"/>
        </w:rPr>
        <w:t>е оқылған сөздер де ескеріледі.</w:t>
      </w:r>
    </w:p>
    <w:p w14:paraId="389BDC51" w14:textId="5DFF4B3E" w:rsidR="00096A8E" w:rsidRDefault="0077181F" w:rsidP="00096A8E">
      <w:pPr>
        <w:spacing w:after="0" w:line="240" w:lineRule="auto"/>
        <w:rPr>
          <w:rFonts w:ascii="Times New Roman" w:hAnsi="Times New Roman" w:cs="Times New Roman"/>
          <w:sz w:val="20"/>
          <w:szCs w:val="20"/>
          <w:lang w:val="kk-KZ"/>
        </w:rPr>
      </w:pPr>
      <w:r w:rsidRPr="00096A8E">
        <w:rPr>
          <w:rFonts w:ascii="Times New Roman" w:hAnsi="Times New Roman" w:cs="Times New Roman"/>
          <w:sz w:val="20"/>
          <w:szCs w:val="20"/>
          <w:lang w:val="kk-KZ"/>
        </w:rPr>
        <w:t>- Қате оқылған немесе түсінбей өткен сөздер бойынша жұмыс жүргізіледі.</w:t>
      </w:r>
    </w:p>
    <w:p w14:paraId="27D1BAFC" w14:textId="77777777" w:rsidR="00096A8E" w:rsidRDefault="00096A8E" w:rsidP="00096A8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5. Нәтижені бекіту:</w:t>
      </w:r>
    </w:p>
    <w:p w14:paraId="0AEDDB3A" w14:textId="77777777" w:rsidR="00096A8E" w:rsidRDefault="0077181F" w:rsidP="00096A8E">
      <w:pPr>
        <w:spacing w:after="0" w:line="240" w:lineRule="auto"/>
        <w:rPr>
          <w:rFonts w:ascii="Times New Roman" w:hAnsi="Times New Roman" w:cs="Times New Roman"/>
          <w:sz w:val="20"/>
          <w:szCs w:val="20"/>
          <w:lang w:val="kk-KZ"/>
        </w:rPr>
      </w:pPr>
      <w:r w:rsidRPr="00096A8E">
        <w:rPr>
          <w:rFonts w:ascii="Times New Roman" w:hAnsi="Times New Roman" w:cs="Times New Roman"/>
          <w:sz w:val="20"/>
          <w:szCs w:val="20"/>
          <w:lang w:val="kk-KZ"/>
        </w:rPr>
        <w:t>- Әр оқудан кейін оқушыға өзінің жетістігі мен алдыңғ</w:t>
      </w:r>
      <w:r w:rsidR="00096A8E">
        <w:rPr>
          <w:rFonts w:ascii="Times New Roman" w:hAnsi="Times New Roman" w:cs="Times New Roman"/>
          <w:sz w:val="20"/>
          <w:szCs w:val="20"/>
          <w:lang w:val="kk-KZ"/>
        </w:rPr>
        <w:t>ы нәтижесін салыстырып көрсету.</w:t>
      </w:r>
    </w:p>
    <w:p w14:paraId="4CC49292" w14:textId="620007A0" w:rsidR="00096A8E" w:rsidRDefault="0077181F" w:rsidP="00096A8E">
      <w:pPr>
        <w:spacing w:after="0" w:line="240" w:lineRule="auto"/>
        <w:rPr>
          <w:rFonts w:ascii="Times New Roman" w:hAnsi="Times New Roman" w:cs="Times New Roman"/>
          <w:sz w:val="20"/>
          <w:szCs w:val="20"/>
          <w:lang w:val="kk-KZ"/>
        </w:rPr>
      </w:pPr>
      <w:r w:rsidRPr="00096A8E">
        <w:rPr>
          <w:rFonts w:ascii="Times New Roman" w:hAnsi="Times New Roman" w:cs="Times New Roman"/>
          <w:sz w:val="20"/>
          <w:szCs w:val="20"/>
          <w:lang w:val="kk-KZ"/>
        </w:rPr>
        <w:t>- Мақтау мен марапаттауды қолдану арқылы ынталандыру.</w:t>
      </w:r>
    </w:p>
    <w:p w14:paraId="71C54634" w14:textId="520B3B13" w:rsidR="00096A8E" w:rsidRDefault="0077181F" w:rsidP="00096A8E">
      <w:pPr>
        <w:spacing w:after="0" w:line="240" w:lineRule="auto"/>
        <w:rPr>
          <w:rFonts w:ascii="Times New Roman" w:hAnsi="Times New Roman" w:cs="Times New Roman"/>
          <w:sz w:val="20"/>
          <w:szCs w:val="20"/>
          <w:lang w:val="kk-KZ"/>
        </w:rPr>
      </w:pPr>
      <w:r w:rsidRPr="00096A8E">
        <w:rPr>
          <w:rFonts w:ascii="Times New Roman" w:hAnsi="Times New Roman" w:cs="Times New Roman"/>
          <w:sz w:val="20"/>
          <w:szCs w:val="20"/>
          <w:lang w:val="kk-KZ"/>
        </w:rPr>
        <w:t>30 әдісінің тиімділігі</w:t>
      </w:r>
    </w:p>
    <w:p w14:paraId="76BA53AC" w14:textId="77777777" w:rsidR="00096A8E" w:rsidRDefault="00096A8E" w:rsidP="00096A8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Оқушының оқу қарқыны артады.</w:t>
      </w:r>
    </w:p>
    <w:p w14:paraId="14C6CD53" w14:textId="77777777" w:rsidR="00096A8E" w:rsidRDefault="0077181F" w:rsidP="00096A8E">
      <w:pPr>
        <w:spacing w:after="0" w:line="240" w:lineRule="auto"/>
        <w:rPr>
          <w:rFonts w:ascii="Times New Roman" w:hAnsi="Times New Roman" w:cs="Times New Roman"/>
          <w:sz w:val="20"/>
          <w:szCs w:val="20"/>
          <w:lang w:val="kk-KZ"/>
        </w:rPr>
      </w:pPr>
      <w:r w:rsidRPr="00096A8E">
        <w:rPr>
          <w:rFonts w:ascii="Times New Roman" w:hAnsi="Times New Roman" w:cs="Times New Roman"/>
          <w:sz w:val="20"/>
          <w:szCs w:val="20"/>
          <w:lang w:val="kk-KZ"/>
        </w:rPr>
        <w:t>- Сөздерді дұрыс тан</w:t>
      </w:r>
      <w:r w:rsidR="00096A8E">
        <w:rPr>
          <w:rFonts w:ascii="Times New Roman" w:hAnsi="Times New Roman" w:cs="Times New Roman"/>
          <w:sz w:val="20"/>
          <w:szCs w:val="20"/>
          <w:lang w:val="kk-KZ"/>
        </w:rPr>
        <w:t>у және түсіну дағдылары дамиды.</w:t>
      </w:r>
    </w:p>
    <w:p w14:paraId="08F63A82" w14:textId="77777777" w:rsidR="00096A8E" w:rsidRDefault="0077181F" w:rsidP="00096A8E">
      <w:pPr>
        <w:spacing w:after="0" w:line="240" w:lineRule="auto"/>
        <w:rPr>
          <w:rFonts w:ascii="Times New Roman" w:hAnsi="Times New Roman" w:cs="Times New Roman"/>
          <w:sz w:val="20"/>
          <w:szCs w:val="20"/>
          <w:lang w:val="kk-KZ"/>
        </w:rPr>
      </w:pPr>
      <w:r w:rsidRPr="00096A8E">
        <w:rPr>
          <w:rFonts w:ascii="Times New Roman" w:hAnsi="Times New Roman" w:cs="Times New Roman"/>
          <w:sz w:val="20"/>
          <w:szCs w:val="20"/>
          <w:lang w:val="kk-KZ"/>
        </w:rPr>
        <w:t>- Оқу барысында сөздерді жылдам бай</w:t>
      </w:r>
      <w:r w:rsidR="00096A8E">
        <w:rPr>
          <w:rFonts w:ascii="Times New Roman" w:hAnsi="Times New Roman" w:cs="Times New Roman"/>
          <w:sz w:val="20"/>
          <w:szCs w:val="20"/>
          <w:lang w:val="kk-KZ"/>
        </w:rPr>
        <w:t>ланыстыру қабілеті қалыптасады.</w:t>
      </w:r>
    </w:p>
    <w:p w14:paraId="23547778" w14:textId="77777777" w:rsidR="00096A8E" w:rsidRDefault="0077181F" w:rsidP="00096A8E">
      <w:pPr>
        <w:spacing w:after="0" w:line="240" w:lineRule="auto"/>
        <w:rPr>
          <w:rFonts w:ascii="Times New Roman" w:hAnsi="Times New Roman" w:cs="Times New Roman"/>
          <w:sz w:val="20"/>
          <w:szCs w:val="20"/>
          <w:lang w:val="kk-KZ"/>
        </w:rPr>
      </w:pPr>
      <w:r w:rsidRPr="00096A8E">
        <w:rPr>
          <w:rFonts w:ascii="Times New Roman" w:hAnsi="Times New Roman" w:cs="Times New Roman"/>
          <w:sz w:val="20"/>
          <w:szCs w:val="20"/>
          <w:lang w:val="kk-KZ"/>
        </w:rPr>
        <w:t xml:space="preserve">- Мәтінді </w:t>
      </w:r>
      <w:r w:rsidR="00096A8E">
        <w:rPr>
          <w:rFonts w:ascii="Times New Roman" w:hAnsi="Times New Roman" w:cs="Times New Roman"/>
          <w:sz w:val="20"/>
          <w:szCs w:val="20"/>
          <w:lang w:val="kk-KZ"/>
        </w:rPr>
        <w:t>есте сақтау қабілеті жақсарады.</w:t>
      </w:r>
    </w:p>
    <w:p w14:paraId="36418E48" w14:textId="7A77F814" w:rsidR="00096A8E" w:rsidRDefault="0077181F" w:rsidP="00096A8E">
      <w:pPr>
        <w:spacing w:after="0" w:line="240" w:lineRule="auto"/>
        <w:rPr>
          <w:rFonts w:ascii="Times New Roman" w:hAnsi="Times New Roman" w:cs="Times New Roman"/>
          <w:sz w:val="20"/>
          <w:szCs w:val="20"/>
          <w:lang w:val="kk-KZ"/>
        </w:rPr>
      </w:pPr>
      <w:r w:rsidRPr="00096A8E">
        <w:rPr>
          <w:rFonts w:ascii="Times New Roman" w:hAnsi="Times New Roman" w:cs="Times New Roman"/>
          <w:sz w:val="20"/>
          <w:szCs w:val="20"/>
          <w:lang w:val="kk-KZ"/>
        </w:rPr>
        <w:t>- Оқуға деген қызығушылық артады.</w:t>
      </w:r>
    </w:p>
    <w:p w14:paraId="16FA53BE" w14:textId="77777777" w:rsidR="00096A8E" w:rsidRDefault="0077181F" w:rsidP="00096A8E">
      <w:pPr>
        <w:spacing w:after="0" w:line="240" w:lineRule="auto"/>
        <w:rPr>
          <w:rFonts w:ascii="Times New Roman" w:hAnsi="Times New Roman" w:cs="Times New Roman"/>
          <w:sz w:val="20"/>
          <w:szCs w:val="20"/>
          <w:lang w:val="kk-KZ"/>
        </w:rPr>
      </w:pPr>
      <w:r w:rsidRPr="00096A8E">
        <w:rPr>
          <w:rFonts w:ascii="Times New Roman" w:hAnsi="Times New Roman" w:cs="Times New Roman"/>
          <w:sz w:val="20"/>
          <w:szCs w:val="20"/>
          <w:lang w:val="kk-KZ"/>
        </w:rPr>
        <w:t>Практика барысында «30 әдісін» жүйелі түрде қолданған оқушылардың бір ай ішінде оқу жылдамдығы орта есеппен 25–30%-ға артқандығы байқалды. Әсіресе баяу оқитын оқушылардың оқу қарқыны айтарлықтай жақсарды.</w:t>
      </w:r>
      <w:r w:rsidR="003D366C" w:rsidRPr="00096A8E">
        <w:rPr>
          <w:rFonts w:ascii="Times New Roman" w:hAnsi="Times New Roman" w:cs="Times New Roman"/>
          <w:sz w:val="20"/>
          <w:szCs w:val="20"/>
          <w:lang w:val="kk-KZ"/>
        </w:rPr>
        <w:t xml:space="preserve"> </w:t>
      </w:r>
      <w:r w:rsidRPr="00096A8E">
        <w:rPr>
          <w:rFonts w:ascii="Times New Roman" w:hAnsi="Times New Roman" w:cs="Times New Roman"/>
          <w:sz w:val="20"/>
          <w:szCs w:val="20"/>
          <w:lang w:val="kk-KZ"/>
        </w:rPr>
        <w:t>1-сынып оқушыларымен тәжірибе жүргізу барысында</w:t>
      </w:r>
      <w:r w:rsidR="00096A8E">
        <w:rPr>
          <w:rFonts w:ascii="Times New Roman" w:hAnsi="Times New Roman" w:cs="Times New Roman"/>
          <w:sz w:val="20"/>
          <w:szCs w:val="20"/>
          <w:lang w:val="kk-KZ"/>
        </w:rPr>
        <w:t xml:space="preserve"> төмендегідей нәтижелер алынды:</w:t>
      </w:r>
    </w:p>
    <w:p w14:paraId="6EDB8268" w14:textId="77777777" w:rsidR="00096A8E" w:rsidRDefault="0077181F" w:rsidP="00096A8E">
      <w:pPr>
        <w:spacing w:after="0" w:line="240" w:lineRule="auto"/>
        <w:rPr>
          <w:rFonts w:ascii="Times New Roman" w:hAnsi="Times New Roman" w:cs="Times New Roman"/>
          <w:sz w:val="20"/>
          <w:szCs w:val="20"/>
          <w:lang w:val="kk-KZ"/>
        </w:rPr>
      </w:pPr>
      <w:r w:rsidRPr="00096A8E">
        <w:rPr>
          <w:rFonts w:ascii="Times New Roman" w:hAnsi="Times New Roman" w:cs="Times New Roman"/>
          <w:sz w:val="20"/>
          <w:szCs w:val="20"/>
          <w:lang w:val="kk-KZ"/>
        </w:rPr>
        <w:t>- Бастапқыда 30 секундта орта есеппен 15–18 сөз оқылды.</w:t>
      </w:r>
      <w:r w:rsidRPr="00096A8E">
        <w:rPr>
          <w:rFonts w:ascii="Times New Roman" w:hAnsi="Times New Roman" w:cs="Times New Roman"/>
          <w:sz w:val="20"/>
          <w:szCs w:val="20"/>
          <w:lang w:val="kk-KZ"/>
        </w:rPr>
        <w:br/>
        <w:t>- Бір айдан кейін оқушылардың басым бөлігі 3</w:t>
      </w:r>
      <w:r w:rsidR="00096A8E">
        <w:rPr>
          <w:rFonts w:ascii="Times New Roman" w:hAnsi="Times New Roman" w:cs="Times New Roman"/>
          <w:sz w:val="20"/>
          <w:szCs w:val="20"/>
          <w:lang w:val="kk-KZ"/>
        </w:rPr>
        <w:t>0–32 сөз оқитын деңгейге жетті.</w:t>
      </w:r>
    </w:p>
    <w:p w14:paraId="66D64EDA" w14:textId="7626C617" w:rsidR="00EC4ACF" w:rsidRPr="00096A8E" w:rsidRDefault="0077181F" w:rsidP="00096A8E">
      <w:pPr>
        <w:spacing w:after="0" w:line="240" w:lineRule="auto"/>
        <w:rPr>
          <w:rFonts w:ascii="Times New Roman" w:hAnsi="Times New Roman" w:cs="Times New Roman"/>
          <w:sz w:val="20"/>
          <w:szCs w:val="20"/>
          <w:lang w:val="kk-KZ"/>
        </w:rPr>
      </w:pPr>
      <w:r w:rsidRPr="00096A8E">
        <w:rPr>
          <w:rFonts w:ascii="Times New Roman" w:hAnsi="Times New Roman" w:cs="Times New Roman"/>
          <w:sz w:val="20"/>
          <w:szCs w:val="20"/>
          <w:lang w:val="kk-KZ"/>
        </w:rPr>
        <w:t>- Мәтіннің мазмұнын айтуға сұралғанда, түсіну деңгейі де 20%-ға артты.</w:t>
      </w:r>
      <w:r w:rsidR="003D366C" w:rsidRPr="00096A8E">
        <w:rPr>
          <w:rFonts w:ascii="Times New Roman" w:hAnsi="Times New Roman" w:cs="Times New Roman"/>
          <w:sz w:val="20"/>
          <w:szCs w:val="20"/>
          <w:lang w:val="kk-KZ"/>
        </w:rPr>
        <w:t xml:space="preserve"> </w:t>
      </w:r>
      <w:r w:rsidRPr="00096A8E">
        <w:rPr>
          <w:rFonts w:ascii="Times New Roman" w:hAnsi="Times New Roman" w:cs="Times New Roman"/>
          <w:sz w:val="20"/>
          <w:szCs w:val="20"/>
          <w:lang w:val="kk-KZ"/>
        </w:rPr>
        <w:t>Тәжірибе көрсеткендей, «30 әдісі» жүйелі түрде қолданылғанда оқу дағдыларының барлық компоненттері: жылдамдық, дәлдік және түсіну қатар дамиды.</w:t>
      </w:r>
      <w:r w:rsidR="003D366C" w:rsidRPr="00096A8E">
        <w:rPr>
          <w:rFonts w:ascii="Times New Roman" w:hAnsi="Times New Roman" w:cs="Times New Roman"/>
          <w:sz w:val="20"/>
          <w:szCs w:val="20"/>
          <w:lang w:val="kk-KZ"/>
        </w:rPr>
        <w:t xml:space="preserve"> </w:t>
      </w:r>
      <w:r w:rsidR="00904F3E" w:rsidRPr="00096A8E">
        <w:rPr>
          <w:rFonts w:ascii="Times New Roman" w:hAnsi="Times New Roman" w:cs="Times New Roman"/>
          <w:sz w:val="20"/>
          <w:szCs w:val="20"/>
          <w:lang w:val="kk-KZ"/>
        </w:rPr>
        <w:t xml:space="preserve">«30 әдісін» қолдану тек оқу жылдамдығы мен түсіну дағдыларын арттырып қана қоймайды. Бұл әдіс арқылы оқушыларда дербес ойлау, өзіне сенімділік пен жауапкершілік сияқты маңызды тұлғалық қасиеттер де дамиды. Белгіленген уақыт ішінде нақты тапсырманы орындау тәжірибесі балаларды өз әрекеттерін жоспарлай білуге, уақытты дұрыс бөлуді үйренуге баулиды. Сонымен қатар, жылдам оқып, негізгі ойды жылдам ұғыну дағдысы олардың болашақта күрделі мәтіндермен жұмыс істеуіне, ғылыми ізденіс жүргізуіне үлкен негіз болады. «30 әдісі» білім беру ісіндегі маңызды мақсаттардың бірі – жан-жақты дамыған тұлға қалыптастыруға өз үлесін қосады. </w:t>
      </w:r>
      <w:r w:rsidRPr="00096A8E">
        <w:rPr>
          <w:rFonts w:ascii="Times New Roman" w:hAnsi="Times New Roman" w:cs="Times New Roman"/>
          <w:sz w:val="20"/>
          <w:szCs w:val="20"/>
          <w:lang w:val="kk-KZ"/>
        </w:rPr>
        <w:t>Қорыт</w:t>
      </w:r>
      <w:r w:rsidR="00904F3E" w:rsidRPr="00096A8E">
        <w:rPr>
          <w:rFonts w:ascii="Times New Roman" w:hAnsi="Times New Roman" w:cs="Times New Roman"/>
          <w:sz w:val="20"/>
          <w:szCs w:val="20"/>
          <w:lang w:val="kk-KZ"/>
        </w:rPr>
        <w:t>а айтқанда,</w:t>
      </w:r>
      <w:r w:rsidR="003D366C" w:rsidRPr="00096A8E">
        <w:rPr>
          <w:rFonts w:ascii="Times New Roman" w:hAnsi="Times New Roman" w:cs="Times New Roman"/>
          <w:sz w:val="20"/>
          <w:szCs w:val="20"/>
          <w:lang w:val="kk-KZ"/>
        </w:rPr>
        <w:t xml:space="preserve"> </w:t>
      </w:r>
      <w:r w:rsidRPr="00096A8E">
        <w:rPr>
          <w:rFonts w:ascii="Times New Roman" w:hAnsi="Times New Roman" w:cs="Times New Roman"/>
          <w:sz w:val="20"/>
          <w:szCs w:val="20"/>
          <w:lang w:val="kk-KZ"/>
        </w:rPr>
        <w:t xml:space="preserve">«30 әдісі» бастауыш сынып оқушыларының оқу қарқынын арттыруда өте тиімді құрал болып табылады. Әдісті күнделікті сабақта қолдану арқылы оқушыларды тез әрі дұрыс оқуға бейімдеуге болады. Бұл оқушының жалпы білім алу сапасына, өзіне деген сенімділігіне және оқу процесіне деген қызығушылығына оң әсер етеді.Жүйелі жұмыс пен мұғалімнің қолдауының арқасында әрбір оқушының </w:t>
      </w:r>
      <w:r w:rsidRPr="00096A8E">
        <w:rPr>
          <w:rFonts w:ascii="Times New Roman" w:hAnsi="Times New Roman" w:cs="Times New Roman"/>
          <w:sz w:val="20"/>
          <w:szCs w:val="20"/>
          <w:lang w:val="kk-KZ"/>
        </w:rPr>
        <w:lastRenderedPageBreak/>
        <w:t>оқуға деген қабілетін барынша дамытуға мүмкіндік бар.</w:t>
      </w:r>
      <w:r w:rsidR="003D366C" w:rsidRPr="00096A8E">
        <w:rPr>
          <w:rFonts w:ascii="Times New Roman" w:hAnsi="Times New Roman" w:cs="Times New Roman"/>
          <w:sz w:val="20"/>
          <w:szCs w:val="20"/>
          <w:lang w:val="kk-KZ"/>
        </w:rPr>
        <w:t xml:space="preserve"> 30 әдісі» – заман талабына сай жасалған тиімді оқыту әдістерінің бірі. Бұл әдіс арқылы оқушылар ақпаратты тез қабылдап қана қоймай, оны түсініп, сараптай алатын деңгейге жетеді. Әр мұғалімнің шеберлігіне сай қолданылған «30 әдісі» оқушыны білім жолында сенімді, жауапты, шапшаң тұлға ретінде қалыптастыруға үлкен үлес қосады. Ұлы педагог К.Д.Ушинскийдің сөзімен айтқанда: «Білім – әр адамның қолындағы шамшырақ». Білімді жарыққа айналдыру үшін уақытпен санаса білу — ең басты қасиет. Ал «30 әдісі» осы жолда таптырмас құрал.</w:t>
      </w:r>
    </w:p>
    <w:p w14:paraId="469BE753" w14:textId="77777777" w:rsidR="00EC4ACF" w:rsidRPr="00096A8E" w:rsidRDefault="0077181F" w:rsidP="00096A8E">
      <w:pPr>
        <w:spacing w:after="0" w:line="240" w:lineRule="auto"/>
        <w:rPr>
          <w:rFonts w:ascii="Times New Roman" w:hAnsi="Times New Roman" w:cs="Times New Roman"/>
          <w:i/>
          <w:sz w:val="20"/>
          <w:szCs w:val="20"/>
          <w:lang w:val="kk-KZ"/>
        </w:rPr>
      </w:pPr>
      <w:r w:rsidRPr="00096A8E">
        <w:rPr>
          <w:rFonts w:ascii="Times New Roman" w:hAnsi="Times New Roman" w:cs="Times New Roman"/>
          <w:i/>
          <w:sz w:val="20"/>
          <w:szCs w:val="20"/>
          <w:lang w:val="kk-KZ"/>
        </w:rPr>
        <w:t>Пайдаланылған әдебиеттер</w:t>
      </w:r>
    </w:p>
    <w:p w14:paraId="2026E32D" w14:textId="77777777" w:rsidR="00096A8E" w:rsidRDefault="0077181F" w:rsidP="00096A8E">
      <w:pPr>
        <w:spacing w:after="0" w:line="240" w:lineRule="auto"/>
        <w:rPr>
          <w:rFonts w:ascii="Times New Roman" w:hAnsi="Times New Roman" w:cs="Times New Roman"/>
          <w:sz w:val="20"/>
          <w:szCs w:val="20"/>
          <w:lang w:val="kk-KZ"/>
        </w:rPr>
      </w:pPr>
      <w:r w:rsidRPr="00096A8E">
        <w:rPr>
          <w:rFonts w:ascii="Times New Roman" w:hAnsi="Times New Roman" w:cs="Times New Roman"/>
          <w:sz w:val="20"/>
          <w:szCs w:val="20"/>
          <w:lang w:val="kk-KZ"/>
        </w:rPr>
        <w:t>1. Оралбаева Л. «Бастауыш сыныптарда оқы</w:t>
      </w:r>
      <w:r w:rsidR="00096A8E">
        <w:rPr>
          <w:rFonts w:ascii="Times New Roman" w:hAnsi="Times New Roman" w:cs="Times New Roman"/>
          <w:sz w:val="20"/>
          <w:szCs w:val="20"/>
          <w:lang w:val="kk-KZ"/>
        </w:rPr>
        <w:t>ту әдістемесі». — Алматы, 2019.</w:t>
      </w:r>
    </w:p>
    <w:p w14:paraId="1ED137FB" w14:textId="0EE5F245" w:rsidR="00096A8E" w:rsidRDefault="0077181F" w:rsidP="00096A8E">
      <w:pPr>
        <w:spacing w:after="0" w:line="240" w:lineRule="auto"/>
        <w:rPr>
          <w:rFonts w:ascii="Times New Roman" w:hAnsi="Times New Roman" w:cs="Times New Roman"/>
          <w:sz w:val="20"/>
          <w:szCs w:val="20"/>
          <w:lang w:val="kk-KZ"/>
        </w:rPr>
      </w:pPr>
      <w:r w:rsidRPr="00096A8E">
        <w:rPr>
          <w:rFonts w:ascii="Times New Roman" w:hAnsi="Times New Roman" w:cs="Times New Roman"/>
          <w:sz w:val="20"/>
          <w:szCs w:val="20"/>
          <w:lang w:val="kk-KZ"/>
        </w:rPr>
        <w:t>2. Сулейменова А. «Оқу техникасын қалыптастыр</w:t>
      </w:r>
      <w:r w:rsidR="00096A8E">
        <w:rPr>
          <w:rFonts w:ascii="Times New Roman" w:hAnsi="Times New Roman" w:cs="Times New Roman"/>
          <w:sz w:val="20"/>
          <w:szCs w:val="20"/>
          <w:lang w:val="kk-KZ"/>
        </w:rPr>
        <w:t>у жолдары». — Нұр-Сұлтан, 2020.</w:t>
      </w:r>
    </w:p>
    <w:p w14:paraId="0E5C7E5E" w14:textId="5B5D4D9B" w:rsidR="00096A8E" w:rsidRDefault="0077181F" w:rsidP="00096A8E">
      <w:pPr>
        <w:spacing w:after="0" w:line="240" w:lineRule="auto"/>
        <w:rPr>
          <w:rFonts w:ascii="Times New Roman" w:hAnsi="Times New Roman" w:cs="Times New Roman"/>
          <w:sz w:val="20"/>
          <w:szCs w:val="20"/>
          <w:lang w:val="kk-KZ"/>
        </w:rPr>
      </w:pPr>
      <w:r w:rsidRPr="00096A8E">
        <w:rPr>
          <w:rFonts w:ascii="Times New Roman" w:hAnsi="Times New Roman" w:cs="Times New Roman"/>
          <w:sz w:val="20"/>
          <w:szCs w:val="20"/>
          <w:lang w:val="kk-KZ"/>
        </w:rPr>
        <w:t>3.</w:t>
      </w:r>
      <w:r w:rsidR="00904F3E" w:rsidRPr="00096A8E">
        <w:rPr>
          <w:rFonts w:ascii="Times New Roman" w:hAnsi="Times New Roman" w:cs="Times New Roman"/>
          <w:sz w:val="20"/>
          <w:szCs w:val="20"/>
          <w:lang w:val="kk-KZ"/>
        </w:rPr>
        <w:t xml:space="preserve"> </w:t>
      </w:r>
      <w:r w:rsidRPr="00096A8E">
        <w:rPr>
          <w:rFonts w:ascii="Times New Roman" w:hAnsi="Times New Roman" w:cs="Times New Roman"/>
          <w:sz w:val="20"/>
          <w:szCs w:val="20"/>
          <w:lang w:val="kk-KZ"/>
        </w:rPr>
        <w:t>Әбдікәрімұлы Б. «Бастауыш мектепте жылдам оқыту әдістері». — Шымкент, 2021.</w:t>
      </w:r>
    </w:p>
    <w:p w14:paraId="660624BB" w14:textId="0D68A6A1" w:rsidR="00EC4ACF" w:rsidRPr="00096A8E" w:rsidRDefault="003D366C" w:rsidP="00096A8E">
      <w:pPr>
        <w:spacing w:after="0" w:line="240" w:lineRule="auto"/>
        <w:rPr>
          <w:rFonts w:ascii="Times New Roman" w:hAnsi="Times New Roman" w:cs="Times New Roman"/>
          <w:sz w:val="20"/>
          <w:szCs w:val="20"/>
          <w:lang w:val="kk-KZ"/>
        </w:rPr>
      </w:pPr>
      <w:r w:rsidRPr="00096A8E">
        <w:rPr>
          <w:rFonts w:ascii="Times New Roman" w:hAnsi="Times New Roman" w:cs="Times New Roman"/>
          <w:sz w:val="20"/>
          <w:szCs w:val="20"/>
          <w:lang w:val="kk-KZ"/>
        </w:rPr>
        <w:t>4.Құдайбергенова, К. «Заманауи оқыту әдістері». – Алматы: Нұрлы әлем, 2021.</w:t>
      </w:r>
    </w:p>
    <w:sectPr w:rsidR="00EC4ACF" w:rsidRPr="00096A8E" w:rsidSect="00034616">
      <w:pgSz w:w="12240" w:h="15840"/>
      <w:pgMar w:top="1138" w:right="850" w:bottom="1138"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074033"/>
    <w:rsid w:val="00096A8E"/>
    <w:rsid w:val="0015074B"/>
    <w:rsid w:val="00164770"/>
    <w:rsid w:val="0029639D"/>
    <w:rsid w:val="00326F90"/>
    <w:rsid w:val="003D366C"/>
    <w:rsid w:val="0077181F"/>
    <w:rsid w:val="00904F3E"/>
    <w:rsid w:val="00AA1D8D"/>
    <w:rsid w:val="00B44FDF"/>
    <w:rsid w:val="00B47730"/>
    <w:rsid w:val="00BF4D4C"/>
    <w:rsid w:val="00CB0664"/>
    <w:rsid w:val="00D654BF"/>
    <w:rsid w:val="00EC4AC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5CB8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745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4CDAA-7364-422E-9825-CF33F7BAD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700</Words>
  <Characters>3991</Characters>
  <Application>Microsoft Office Word</Application>
  <DocSecurity>0</DocSecurity>
  <Lines>33</Lines>
  <Paragraphs>9</Paragraphs>
  <ScaleCrop>false</ScaleCrop>
  <HeadingPairs>
    <vt:vector size="4" baseType="variant">
      <vt:variant>
        <vt:lpstr>Тақырып</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4682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User</cp:lastModifiedBy>
  <cp:revision>5</cp:revision>
  <dcterms:created xsi:type="dcterms:W3CDTF">2013-12-23T23:15:00Z</dcterms:created>
  <dcterms:modified xsi:type="dcterms:W3CDTF">2025-05-13T07:32:00Z</dcterms:modified>
  <cp:category/>
</cp:coreProperties>
</file>